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书名：广西全民阅读书系  森林报  小学版</w:t>
      </w:r>
    </w:p>
    <w:p>
      <w:r>
        <w:t>作者：（苏）维·比安基作；王素雅，文丽，段雨译</w:t>
      </w:r>
    </w:p>
    <w:p>
      <w:r>
        <w:t>出版社：南宁：广西科学技术出版社</w:t>
      </w:r>
    </w:p>
    <w:p>
      <w:r>
        <w:t>出版日期：2025.04</w:t>
      </w:r>
    </w:p>
    <w:p>
      <w:r>
        <w:t>总页数：334</w:t>
      </w:r>
    </w:p>
    <w:p>
      <w:r>
        <w:t>更多请访问教客网: www.jiaokey.com</w:t>
      </w:r>
    </w:p>
    <w:p>
      <w:r>
        <w:t>广西全民阅读书系  森林报  小学版 评论地址：https://www.jiaokey.com/book/detail/96374182.html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