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书的故事  小学版</w:t>
      </w:r>
    </w:p>
    <w:p>
      <w:r>
        <w:t>作者：（苏）米·伊林作；黄丽敏，雷海巍译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总页数：182</w:t>
      </w:r>
    </w:p>
    <w:p>
      <w:r>
        <w:t>更多请访问教客网: www.jiaokey.com</w:t>
      </w:r>
    </w:p>
    <w:p>
      <w:r>
        <w:t>广西全民阅读书系  书的故事  小学版 评论地址：https://www.jiaokey.com/book/detail/96374184.html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