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寂静的春天  八年级  上</w:t>
      </w:r>
    </w:p>
    <w:p>
      <w:r>
        <w:t>作者：（美）蕾切尔·卡森作；吴虹译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总页数：234</w:t>
      </w:r>
    </w:p>
    <w:p>
      <w:r>
        <w:t>更多请访问教客网: www.jiaokey.com</w:t>
      </w:r>
    </w:p>
    <w:p>
      <w:r>
        <w:t>广西全民阅读书系  寂静的春天  八年级  上 评论地址：https://www.jiaokey.com/book/detail/96374188.html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