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乐户  田野调查与历史追踪</w:t>
      </w:r>
    </w:p>
    <w:p>
      <w:r>
        <w:rPr>
          <w:rFonts w:ascii="宋体" w:hAnsi="宋体" w:eastAsia="宋体"/>
          <w:sz w:val="24"/>
        </w:rPr>
        <w:t>乔健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乐户  田野调查与历史追踪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音乐史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全书共分十章，对有关乐户的一系列问题进行了论述。透过乐户了解传统中国的底层社会，了解底层社会中乐户占据什么地位。</w:t>
      </w:r>
    </w:p>
    <w:p/>
    <w:p>
      <w:r>
        <w:t>本书出售、求购地址：https://www.jiaokey.com/book/detail/96374319.html</w:t>
      </w:r>
    </w:p>
    <w:p>
      <w:r>
        <w:t>更多音乐史图书推荐：https://www.jiaokey.com</w:t>
      </w:r>
    </w:p>
    <w:p>
      <w:r>
        <w:t>乔健 其他作品：https://www.jiaokey.com/tag/乔健.html</w:t>
      </w:r>
    </w:p>
    <w:p>
      <w:r>
        <w:t>关键词搜索：https://www.jiaokey.com/tag/乐户  田野调查与历史追踪.html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