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核心与边缘  18世纪汉苗文明的传播与碰撞</w:t>
      </w:r>
    </w:p>
    <w:p>
      <w:r>
        <w:rPr>
          <w:rFonts w:ascii="宋体" w:hAnsi="宋体" w:eastAsia="宋体"/>
          <w:sz w:val="24"/>
        </w:rPr>
        <w:t>孙秋云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核心与边缘  18世纪汉苗文明的传播与碰撞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华中科技大学文科学术著作出版基金和社会学系的资助:本书共分7章，内容包括：苗人及其分类、清代“改土归流”前的苗疆文明、汉文明对苗疆的扩展和传播、汉文明扩展和传播后苗疆社会的变迁、苗疆原生文明对汉文明扩展和传播的两次大拒斥以及多民族(族群)国家内部文明传播的模式等。</w:t>
      </w:r>
    </w:p>
    <w:p/>
    <w:p>
      <w:r>
        <w:t>本书出售、求购地址：https://www.jiaokey.com/book/detail/96374321.html</w:t>
      </w:r>
    </w:p>
    <w:p>
      <w:r>
        <w:t>更多民族史志图书推荐：https://www.jiaokey.com</w:t>
      </w:r>
    </w:p>
    <w:p>
      <w:r>
        <w:t>孙秋云 其他作品：https://www.jiaokey.com/tag/孙秋云.html</w:t>
      </w:r>
    </w:p>
    <w:p>
      <w:r>
        <w:t>关键词搜索：https://www.jiaokey.com/tag/核心与边缘  18世纪汉苗文明的传播与碰撞.html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