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书名：景颇族山官制社会研究</w:t>
      </w:r>
    </w:p>
    <w:p>
      <w:r>
        <w:t>作者：龚佩华著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景颇族山官制社会研究 评论地址：https://www.jiaokey.com/book/detail/96374328.html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