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书名：羌族源流探索</w:t>
      </w:r>
    </w:p>
    <w:p>
      <w:r>
        <w:t>作者：任乃强著</w:t>
      </w:r>
    </w:p>
    <w:p>
      <w:r>
        <w:t>出版社：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羌族源流探索 评论地址：https://www.jiaokey.com/book/detail/96374337.html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