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书名：母语存留区土家族社会与文化  坡脚社区调查与研究</w:t>
      </w:r>
    </w:p>
    <w:p>
      <w:r>
        <w:t>作者：刘伦文著</w:t>
      </w:r>
    </w:p>
    <w:p>
      <w:r>
        <w:t>出版社：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母语存留区土家族社会与文化  坡脚社区调查与研究 评论地址：https://www.jiaokey.com/book/detail/96374355.html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