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文化科学  人和文明的研究</w:t>
      </w:r>
    </w:p>
    <w:p>
      <w:r>
        <w:rPr>
          <w:rFonts w:ascii="宋体" w:hAnsi="宋体" w:eastAsia="宋体"/>
          <w:sz w:val="24"/>
        </w:rPr>
        <w:t>莱斯利·怀特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文化科学  人和文明的研究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莱斯利·怀特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莱斯利·A·怀特(1900-1975),当代美国著名人类学家:本书是一本有关文化学的综合性专著。从各方面探讨了文化科学:文化的起源和本质;文化的科学解释的产生及其发展的历史概况;心理学和文化学的基本区别。</w:t>
      </w:r>
    </w:p>
    <w:p/>
    <w:p>
      <w:r>
        <w:t>本书出售、求购地址：https://www.jiaokey.com/book/detail/96374370.html</w:t>
      </w:r>
    </w:p>
    <w:p>
      <w:r>
        <w:t>更多文化理论图书推荐：https://www.jiaokey.com</w:t>
      </w:r>
    </w:p>
    <w:p>
      <w:r>
        <w:t>莱斯利·怀特 其他作品：https://www.jiaokey.com/tag/莱斯利·怀特.html</w:t>
      </w:r>
    </w:p>
    <w:p>
      <w:r>
        <w:t>关键词搜索：https://www.jiaokey.com/tag/文化科学  人和文明的研究.html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