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唐诗300首</w:t>
      </w:r>
    </w:p>
    <w:p>
      <w:r>
        <w:rPr>
          <w:rFonts w:ascii="宋体" w:hAnsi="宋体" w:eastAsia="宋体"/>
          <w:sz w:val="24"/>
        </w:rPr>
        <w:t>骆枫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9787531568681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《唐诗300首》是一本通俗的启蒙读物。书中的每首诗配有当代儿童喜欢的卡通彩图，以及注释和翻译。这种“诗中有画、画中有诗"和引导启发的表现形式，将有助于儿童充分发挥想象力，加深对原诗的理解。</w:t>
      </w:r>
    </w:p>
    <w:p/>
    <w:p>
      <w:r>
        <w:t>本书出售、求购地址：https://www.jiaokey.com/book/detail/96374407.html</w:t>
      </w:r>
    </w:p>
    <w:p>
      <w:r>
        <w:t>更多古代至近代作品（~1919年）图书推荐：https://www.jiaokey.com</w:t>
      </w:r>
    </w:p>
    <w:p>
      <w:r>
        <w:t>骆枫 其他作品：https://www.jiaokey.com/tag/骆枫.html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关键词搜索：https://www.jiaokey.com/tag/唐诗-儿童读物.html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