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谪仙人李白  诗魂和故里</w:t>
      </w:r>
    </w:p>
    <w:p>
      <w:r>
        <w:rPr>
          <w:rFonts w:ascii="宋体" w:hAnsi="宋体" w:eastAsia="宋体"/>
          <w:sz w:val="24"/>
        </w:rPr>
        <w:t>陈磊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谪仙人李白  诗魂和故里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9787572820007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李白的诗情，生世，传说全面了解李白。因此，翻开这本书，也是在进行一场寻仙之旅。你将跟随书中文字和李白的诗句，陪他醉卧云端，对月当歌，仗剑天涯，快意恩仇；追寻他的足迹，聆听他的呼吸，感受他的心跳，靠近那个不羁的灵魂。</w:t>
      </w:r>
    </w:p>
    <w:p/>
    <w:p>
      <w:r>
        <w:t>本书出售、求购地址：https://www.jiaokey.com/book/detail/96374554.html</w:t>
      </w:r>
    </w:p>
    <w:p>
      <w:r>
        <w:t>更多人物传记：按学科分图书推荐：https://www.jiaokey.com</w:t>
      </w:r>
    </w:p>
    <w:p>
      <w:r>
        <w:t>陈磊 其他作品：https://www.jiaokey.com/tag/陈磊.html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关键词搜索：https://www.jiaokey.com/tag/谪仙人李白  诗魂和故里.html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