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那喀索斯的舞台</w:t>
      </w:r>
    </w:p>
    <w:p>
      <w:r>
        <w:rPr>
          <w:rFonts w:ascii="宋体" w:hAnsi="宋体" w:eastAsia="宋体"/>
          <w:sz w:val="24"/>
        </w:rPr>
        <w:t>赵小蕾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那喀索斯的舞台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9787555918738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那喀索斯的舞台》是一部现实题材长篇小说，书写了当今演艺界的行业生态及部分从业人员的生活状况。主人公周影是一个出身普通家庭的孩子，热爱艺术，有一定的表演天赋，在艺校上学，开始尝到生活的滋味。机缘巧合，周影以一个小助理身份进入影视行业，在一个神秘的投资人唐欢培养下，她逐渐在市场上历练成为一个金牌影视制作人。在这部小说中，作者写出了这个神秘的文艺界内里的运行风景，那些才华横溢的艺人、充满野心的投资人、传奇故事不断衍生的文艺作品背后的故事。小说语言自成一体，显示出作者久经实战的艺术才华和深厚的心理学功底，读来颇耐品味。</w:t>
      </w:r>
    </w:p>
    <w:p/>
    <w:p>
      <w:r>
        <w:t>本书出售、求购地址：https://www.jiaokey.com/book/detail/96374820.html</w:t>
      </w:r>
    </w:p>
    <w:p>
      <w:r>
        <w:t>更多当代作品（1949年~）图书推荐：https://www.jiaokey.com</w:t>
      </w:r>
    </w:p>
    <w:p>
      <w:r>
        <w:t>赵小蕾 其他作品：https://www.jiaokey.com/tag/赵小蕾.html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关键词搜索：https://www.jiaokey.com/tag/那喀索斯的舞台.html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