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小酷哥哥讲故事  一课长满信的树</w:t>
      </w:r>
    </w:p>
    <w:p>
      <w:r>
        <w:rPr>
          <w:rFonts w:ascii="宋体" w:hAnsi="宋体" w:eastAsia="宋体"/>
          <w:sz w:val="24"/>
        </w:rPr>
        <w:t>安鹏辉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小酷哥哥讲故事  一课长满信的树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安鹏辉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9787531940341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该册汇集了安鹏辉近几年的短篇童话精品。任性自私的女巫，历尽艰险、执着要飞到河对岸的小蝴蝶，只想看星星的袋鼠，冬日里走在街上一心只想温暖别人的棉袄……一个个唯美的童话故事，为孩子们带来了一个不一样的童话世界。</w:t>
      </w:r>
    </w:p>
    <w:p/>
    <w:p>
      <w:r>
        <w:t>本书出售、求购地址：https://www.jiaokey.com/book/detail/96375402.html</w:t>
      </w:r>
    </w:p>
    <w:p>
      <w:r>
        <w:t>更多当代作品（1949年~）图书推荐：https://www.jiaokey.com</w:t>
      </w:r>
    </w:p>
    <w:p>
      <w:r>
        <w:t>安鹏辉 其他作品：https://www.jiaokey.com/tag/安鹏辉.html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