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书名：魅力龙江研学行  黑龙江省首届研学实践课程设计大赛优秀作品集锦</w:t>
      </w:r>
    </w:p>
    <w:p>
      <w:r>
        <w:t>作者：田丽，邵春瑾著</w:t>
      </w:r>
    </w:p>
    <w:p>
      <w:r>
        <w:t>出版社：黑龙江东北数字出版传媒有限公司</w:t>
      </w:r>
    </w:p>
    <w:p>
      <w:r>
        <w:t>出版日期：2020.06</w:t>
      </w:r>
    </w:p>
    <w:p>
      <w:r>
        <w:t>总页数：26</w:t>
      </w:r>
    </w:p>
    <w:p>
      <w:r>
        <w:t>更多请访问教客网: www.jiaokey.com</w:t>
      </w:r>
    </w:p>
    <w:p>
      <w:r>
        <w:t>魅力龙江研学行  黑龙江省首届研学实践课程设计大赛优秀作品集锦 评论地址：https://www.jiaokey.com/book/detail/96376598.html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