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军港之夜  海军题材中短篇小说选</w:t>
      </w:r>
    </w:p>
    <w:p>
      <w:r>
        <w:rPr>
          <w:rFonts w:ascii="宋体" w:hAnsi="宋体" w:eastAsia="宋体"/>
          <w:sz w:val="24"/>
        </w:rPr>
        <w:t>李忠效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军港之夜  海军题材中短篇小说选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9787573621535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描写海军军旅生活的中短篇小说集。书中精选了如郭富文、陆颖墨、周鸣、高密等多位作家最具代表性的作品，多发表于《解放军文艺》等刊物。作者以生活自然、细腻感性的笔触，讲述了一个个令人动容的海军故事，如声呐兵的成长轨迹、守岛官兵的心路历程、战友间的深厚情谊、远航途中的生动故事等，展现了军人的崇高理想和坚定信念，弘扬了军人的家国情怀。</w:t>
      </w:r>
    </w:p>
    <w:p/>
    <w:p>
      <w:r>
        <w:t>本书出售、求购地址：https://www.jiaokey.com/book/detail/96377423.html</w:t>
      </w:r>
    </w:p>
    <w:p>
      <w:r>
        <w:t>更多当代作品（1949年~）图书推荐：https://www.jiaokey.com</w:t>
      </w:r>
    </w:p>
    <w:p>
      <w:r>
        <w:t>李忠效 其他作品：https://www.jiaokey.com/tag/李忠效.html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