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书名：民间秘方  老中医疑难杂症奇效秘方400余例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总页数：127</w:t>
      </w:r>
    </w:p>
    <w:p>
      <w:r>
        <w:t>更多请访问教客网: www.jiaokey.com</w:t>
      </w:r>
    </w:p>
    <w:p>
      <w:r>
        <w:t>民间秘方  老中医疑难杂症奇效秘方400余例 评论地址：https://www.jiaokey.com/book/detail/96377432.html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