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走向“后受众”  刘燕南自选集</w:t>
      </w:r>
    </w:p>
    <w:p>
      <w:r>
        <w:rPr>
          <w:rFonts w:ascii="宋体" w:hAnsi="宋体" w:eastAsia="宋体"/>
          <w:sz w:val="24"/>
        </w:rPr>
        <w:t>刘燕南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走向“后受众”  刘燕南自选集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9787565736896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走向“后受众”，是一个兼具媒介演进、受众变迁与时代变革意义的重要命题，反映出传—受、虚—实、人—机、媒介与社会等多维关系的重构，对传播、受众、效果、融媒生态及相关研究产生了全方位的影响。全书分为三部分：受众篇收录了作者有关受众变迁、视听率分析的若干篇论文，见证我国电视业市场转型所经历的技术、市场与意识形态困扰，思考跨屏测量这一世界性前沿课题，并对海外华裔新生代受众展开研究；评估篇考察效果评估的中外景观，聚焦我国国际传播效果、电视节目跨屏传播效果、城市文化网络传播效果等问题，采用科学方法，建构评估体系；融合篇扩展维度，围绕数字出版、后真相、媒介融合、公共广播体制和我国国际传播研究的知识生态等问题进行系统探讨。</w:t>
      </w:r>
    </w:p>
    <w:p/>
    <w:p>
      <w:r>
        <w:t>本书出售、求购地址：https://www.jiaokey.com/book/detail/96377480.html</w:t>
      </w:r>
    </w:p>
    <w:p>
      <w:r>
        <w:t>更多传播理论图书推荐：https://www.jiaokey.com</w:t>
      </w:r>
    </w:p>
    <w:p>
      <w:r>
        <w:t>刘燕南 其他作品：https://www.jiaokey.com/tag/刘燕南.html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关键词搜索：https://www.jiaokey.com/tag/走向“后受众”  刘燕南自选集.html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