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出版个案分析导论  李频自选集</w:t>
      </w:r>
    </w:p>
    <w:p>
      <w:r>
        <w:rPr>
          <w:rFonts w:ascii="宋体" w:hAnsi="宋体" w:eastAsia="宋体"/>
          <w:sz w:val="24"/>
        </w:rPr>
        <w:t>李频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出版个案分析导论  李频自选集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9787565737527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青年时曾以编辑家龙世辉、茅盾的个案研究奠定其出版学术基础，并开启治学生涯。本书精选作者从教中国传媒大学后出版个案研究的精品力作。案例选题更为典型，材料搜集更为厚实，分析揭示更为深刻，精彩呈现了中国当代出版实践中所凝结的权力、利益与人文的复杂甚至尖锐矛盾。走出个案是每一位个案研究者深入个案后的向往。本书前六章探索深入个案的路径，走出个案以建构出版理论的意向亦有所陈述。基于出版人性把握出版社会性，基于普遍性理解特殊性；出版人事中的偶然性渗透着出版社会的必然性，出版时空中的现代性映现着出版人文的传统性。沿此解释路径，或可逼近出版理论。</w:t>
      </w:r>
    </w:p>
    <w:p/>
    <w:p>
      <w:r>
        <w:t>本书出售、求购地址：https://www.jiaokey.com/book/detail/96377501.html</w:t>
      </w:r>
    </w:p>
    <w:p>
      <w:r>
        <w:t>更多论文集图书推荐：https://www.jiaokey.com</w:t>
      </w:r>
    </w:p>
    <w:p>
      <w:r>
        <w:t>李频 其他作品：https://www.jiaokey.com/tag/李频.html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关键词搜索：https://www.jiaokey.com/tag/出版个案分析导论  李频自选集.html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