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给你一个公司，看你怎么管  第三季  彻底打穿狼性管理与人性关怀的壁垒！</w:t>
      </w:r>
    </w:p>
    <w:p>
      <w:r>
        <w:rPr>
          <w:rFonts w:ascii="宋体" w:hAnsi="宋体" w:eastAsia="宋体"/>
          <w:sz w:val="24"/>
        </w:rPr>
        <w:t>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给你一个公司，看你怎么管  第三季  彻底打穿狼性管理与人性关怀的壁垒！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9787540462192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以大无畏的精神，大胆质疑、挑战传统权威，用最凶狠的“狼性”语言、最富穿透力的犀利文风，猛烈地抨击长期弥漫于中国企业中的反人类的狼性管理思维，热情地讴歌最温暖的人性化管理理念，为读者带来“耳目一新”的“大彻大悟”之感。</w:t>
      </w:r>
    </w:p>
    <w:p/>
    <w:p>
      <w:r>
        <w:t>本书出售、求购地址：https://www.jiaokey.com/book/detail/96377706.html</w:t>
      </w:r>
    </w:p>
    <w:p>
      <w:r>
        <w:t>更多各种企业经济图书推荐：https://www.jiaokey.com</w:t>
      </w:r>
    </w:p>
    <w:p>
      <w:r>
        <w:t>南勇 其他作品：https://www.jiaokey.com/tag/南勇.html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