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数学就该这样学！</w:t>
      </w:r>
    </w:p>
    <w:p>
      <w:r>
        <w:rPr>
          <w:rFonts w:ascii="宋体" w:hAnsi="宋体" w:eastAsia="宋体"/>
          <w:sz w:val="24"/>
        </w:rPr>
        <w:t>刘薰宇,博集天卷出品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数学就该这样学！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刘薰宇,博集天卷出品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9787556259670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整体掌握数学思维与方法，提高解决数学问题的能力！本套书为数学教育家刘薰宇所写的优质数学读物。全套书分为《马先生谈算学》《数学的园地》《数学趣味》三册。《基础提升篇：马先生谈算学》：“马先生”用一百多种应用题型，详细讲解学习数学的方法、思索问题的途径，探究题目间的关系和变化的秘诀……《思维拓展篇：数学趣味》：11篇曾刊于《中学生》的数学文章，告诉你生活中蕴藏着哪些数学思维。《应试挑战篇：数学的园地》：13篇文章，从火车运动开讲，到函数、诱导函数，再引出极限、微分等数学概念，系统性讲解数学知识的“进化”与“迭代”。</w:t>
      </w:r>
    </w:p>
    <w:p/>
    <w:p>
      <w:r>
        <w:t>本书出售、求购地址：https://www.jiaokey.com/book/detail/96377946.html</w:t>
      </w:r>
    </w:p>
    <w:p>
      <w:r>
        <w:t>更多教材、课本、辅助教材图书推荐：https://www.jiaokey.com</w:t>
      </w:r>
    </w:p>
    <w:p>
      <w:r>
        <w:t>刘薰宇,博集天卷出品 其他作品：https://www.jiaokey.com/tag/刘薰宇,博集天卷出品.html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关键词搜索：https://www.jiaokey.com/tag/数学就该这样学！.html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