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棚车少年桥梁版  汉英对照  共12册</w:t>
      </w:r>
    </w:p>
    <w:p>
      <w:r>
        <w:rPr>
          <w:rFonts w:ascii="宋体" w:hAnsi="宋体" w:eastAsia="宋体"/>
          <w:sz w:val="24"/>
        </w:rPr>
        <w:t>钱德勒·华娜,潘华凌,高琼,曹幼南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棚车少年桥梁版  汉英对照  共12册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钱德勒·华娜,潘华凌,高琼,曹幼南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9787556266968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本书出售、求购地址：https://www.jiaokey.com/book/detail/96378030.html</w:t>
      </w:r>
    </w:p>
    <w:p>
      <w:r>
        <w:t>更多相关图书推荐：https://www.jiaokey.com</w:t>
      </w:r>
    </w:p>
    <w:p>
      <w:r>
        <w:t>钱德勒·华娜,潘华凌,高琼,曹幼南 其他作品：https://www.jiaokey.com/tag/钱德勒·华娜,潘华凌,高琼,曹幼南.html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关键词搜索：https://www.jiaokey.com/tag/棚车少年桥梁版  汉英对照  共12册.html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