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别笑，这是大清正史  3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别笑，这是大清正史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9787543063020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本书出售、求购地址：https://www.jiaokey.com/book/detail/96378078.html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关键词搜索：https://www.jiaokey.com/tag/别笑，这是大清正史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