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民国就是这么生猛  2</w:t>
      </w:r>
    </w:p>
    <w:p>
      <w:r>
        <w:rPr>
          <w:rFonts w:ascii="宋体" w:hAnsi="宋体" w:eastAsia="宋体"/>
          <w:sz w:val="24"/>
        </w:rPr>
        <w:t>雾满拦江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民国就是这么生猛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雾满拦江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9787539944739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本书出售、求购地址：https://www.jiaokey.com/book/detail/96378082.html</w:t>
      </w:r>
    </w:p>
    <w:p>
      <w:r>
        <w:t>更多相关图书推荐：https://www.jiaokey.com</w:t>
      </w:r>
    </w:p>
    <w:p>
      <w:r>
        <w:t>雾满拦江 其他作品：https://www.jiaokey.com/tag/雾满拦江.html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关键词搜索：https://www.jiaokey.com/tag/民国就是这么生猛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