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倾我至诚  为你钟情  张国荣的影梦人生</w:t>
      </w:r>
    </w:p>
    <w:p>
      <w:r>
        <w:rPr>
          <w:rFonts w:ascii="宋体" w:hAnsi="宋体" w:eastAsia="宋体"/>
          <w:sz w:val="24"/>
        </w:rPr>
        <w:t>月下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倾我至诚  为你钟情  张国荣的影梦人生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9787539958903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本书出售、求购地址：https://www.jiaokey.com/book/detail/96378116.html</w:t>
      </w:r>
    </w:p>
    <w:p>
      <w:r>
        <w:t>更多相关图书推荐：https://www.jiaokey.com</w:t>
      </w:r>
    </w:p>
    <w:p>
      <w:r>
        <w:t>月下 其他作品：https://www.jiaokey.com/tag/月下.html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关键词搜索：https://www.jiaokey.com/tag/倾我至诚  为你钟情  张国荣的影梦人生.html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