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漫画儿童心理学</w:t>
      </w:r>
    </w:p>
    <w:p>
      <w:r>
        <w:rPr>
          <w:rFonts w:ascii="宋体" w:hAnsi="宋体" w:eastAsia="宋体"/>
          <w:sz w:val="24"/>
        </w:rPr>
        <w:t>王月珍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漫画儿童心理学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9787552125092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漫画儿童心理学》是专门为具有校园生活体验的中小学生量身打造的，本书将专业的心理学知识融入幽默风趣的漫画之中，让孩子们了解各种心理障碍、负面情绪、消极态度的来龙去脉，从而从根源出发，找到解决问题的途径和方法。《漫画儿童心理学》从自主学习、思维创新、情绪管理、社会交际四大主题入手，帮助孩子们剖析问题；它风趣幽默，以中小学生更喜欢的漫画形式展现心理学知识，帮助孩子们解决问题；它用心良苦，以贴近中小生的校园、社会生活为切入点，陪伴孩子们成长，保障孩子们的心理健康。</w:t>
      </w:r>
    </w:p>
    <w:p/>
    <w:p>
      <w:r>
        <w:t>本书出售、求购地址：https://www.jiaokey.com/book/detail/96378277.html</w:t>
      </w:r>
    </w:p>
    <w:p>
      <w:r>
        <w:t>更多相关图书推荐：https://www.jiaokey.com</w:t>
      </w:r>
    </w:p>
    <w:p>
      <w:r>
        <w:t>王月珍 其他作品：https://www.jiaokey.com/tag/王月珍.html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关键词搜索：https://www.jiaokey.com/tag/漫画儿童心理学.html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