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行于浮世</w:t>
      </w:r>
    </w:p>
    <w:p>
      <w:r>
        <w:rPr>
          <w:rFonts w:ascii="宋体" w:hAnsi="宋体" w:eastAsia="宋体"/>
          <w:sz w:val="24"/>
        </w:rPr>
        <w:t>洁尘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行于浮世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9787574606012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行于浮世》是作家洁尘继《一入再入之红-日本文学行走随笔》和《深过最深之水-日本艺术行走随笔》之后的第三本日本旅行随笔。洁尘在十几年的时间里，近20次前往日本采风，并伴以大量的阅读、钻研、思考，在日本文学艺术领域扩展至东方美学哲学的写作中，有了相当深入的积累和成果。本书以日本俳句之意象为出发点，以日本鲜明的四季风貌为篇章结构，以作家的个人视角，把以松尾芭蕉等俳人为核心书写对象的日本近代、现代、当代的文学艺术的人物、典故、作品、审美范式融于实地行走的旅行趣闻之中。四季流转，旅人在途，白驹过隙，笑意盈盈。这本书，更多的是作家的生命观的呈现，乐观、镇定，幽微、安静。</w:t>
      </w:r>
    </w:p>
    <w:p/>
    <w:p>
      <w:r>
        <w:t>本书出售、求购地址：https://www.jiaokey.com/book/detail/96378282.html</w:t>
      </w:r>
    </w:p>
    <w:p>
      <w:r>
        <w:t>更多当代作品（1949年~）图书推荐：https://www.jiaokey.com</w:t>
      </w:r>
    </w:p>
    <w:p>
      <w:r>
        <w:t>洁尘 其他作品：https://www.jiaokey.com/tag/洁尘.html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关键词搜索：https://www.jiaokey.com/tag/行于浮世.html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