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八千里路云和月</w:t>
      </w:r>
    </w:p>
    <w:p>
      <w:r>
        <w:rPr>
          <w:rFonts w:ascii="宋体" w:hAnsi="宋体" w:eastAsia="宋体"/>
          <w:sz w:val="24"/>
        </w:rPr>
        <w:t>白先勇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八千里路云和月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9787572622687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小说-古典文学-文学-散文-当代文学-诗歌-诗词-中国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八千里路云和月》是《树犹如此》之后，白先勇先生近年新作散文集。在书中，作者或追忆父母，或怀念旧友，或抒情感怀，或谈文论艺，虽然写的是个人记忆，根儿上却是二十世纪中国历史的沧桑流变。全书分三大辑。辑一：八千里路云和月-家国情怀，书写父亲、母亲并及那个忧患重重的时代；辑二：姹紫嫣红开遍-记人物，记述深交多年的师友之间的情谊往来，包括林青霞、夏志清、奚淞等；辑三：蓦然回首-阅读感怀，用六十余年的文学沉淀，讲述对文字的深度理解和感知。特别收录作者珍藏数十年的照片，还原一个家庭的真实温度，保存那些不被凐殁的身影。白先勇先生用文字带我们走过历史长廊，看一个叱咤风云的老将军的生命脉络，清晰地感受民国那个忧患重重的时代。他的文字，平实之中见华美，克制之中藏深情。</w:t>
      </w:r>
    </w:p>
    <w:p/>
    <w:p>
      <w:r>
        <w:t>本书出售、求购地址：https://www.jiaokey.com/book/detail/96378317.html</w:t>
      </w:r>
    </w:p>
    <w:p>
      <w:r>
        <w:t>更多当代作品（1949年~）图书推荐：https://www.jiaokey.com</w:t>
      </w:r>
    </w:p>
    <w:p>
      <w:r>
        <w:t>白先勇 其他作品：https://www.jiaokey.com/tag/白先勇.html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关键词搜索：https://www.jiaokey.com/tag/小说-古典文学-文学-散文-当代文学-诗歌-诗词-中国.html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