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 比萨店迷案  汉英对照</w:t>
      </w:r>
    </w:p>
    <w:p>
      <w:r>
        <w:rPr>
          <w:rFonts w:ascii="宋体" w:hAnsi="宋体" w:eastAsia="宋体"/>
          <w:sz w:val="24"/>
        </w:rPr>
        <w:t>钱德勒·华娜,王芬芬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 比萨店迷案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钱德勒·华娜,王芬芬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9787556282111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本书出售、求购地址：https://www.jiaokey.com/book/detail/96378356.html</w:t>
      </w:r>
    </w:p>
    <w:p>
      <w:r>
        <w:t>更多相关图书推荐：https://www.jiaokey.com</w:t>
      </w:r>
    </w:p>
    <w:p>
      <w:r>
        <w:t>钱德勒·华娜,王芬芬 其他作品：https://www.jiaokey.com/tag/钱德勒·华娜,王芬芬.html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关键词搜索：https://www.jiaokey.com/tag/棚车少年  比萨店迷案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