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漫画大中华美文</w:t>
      </w:r>
    </w:p>
    <w:p>
      <w:r>
        <w:rPr>
          <w:rFonts w:ascii="宋体" w:hAnsi="宋体" w:eastAsia="宋体"/>
          <w:sz w:val="24"/>
        </w:rPr>
        <w:t>我是不白吃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漫画大中华美文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我是不白吃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9787572611728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超有趣的古诗文漫画读物。你知道吗？《诗经》原来是先秦时期的歌词本，诗一开始是用来唱的；屈原写诗为什么那么喜欢用“兮”？庄子的《庄周梦蝶》《逍遥游》不仅文字美更富含哲理。如果你穿越回唐宋，会背古诗那就太厉害了！可以去“采菊东篱下，悠然见南山”的陶渊明家里做做客；跟喜欢冒险的诗仙李白边写诗边游历山川；和“身在草堂，心系天下”的诗圣杜甫一醉方休；还可能和大文豪，啊不，大吃货苏轼一起吃吃喝喝，跟立下赫赫战功的豪放派辛弃疾聊聊上阵杀敌，见识千年才女李清照的才情……当然我大中华美文的精粹远不止这些！通过漫画的形式，跟着不白吃，开启神奇的诗词美文之旅！从先秦到明清，追溯两千多年的中华文学史，精选优秀古诗文中的精髓，通过趣味故事，让读者领略大中华封神美文的魅力，有文人大儒的智慧、山水田园的诗意，有忧国忧民的家国情怀，更有深厚悠远的历史文化……精选中小学必备古诗文，趣味生动，每一页都有梗有料。传承千年智慧与哲思，看完这些封神古诗文，立刻爱上背古诗！爆笑有趣，开眼界，长知识！学习不用死记硬背，看不白吃漫画轻松学会！</w:t>
      </w:r>
    </w:p>
    <w:p/>
    <w:p>
      <w:r>
        <w:t>本书出售、求购地址：https://www.jiaokey.com/book/detail/96378364.html</w:t>
      </w:r>
    </w:p>
    <w:p>
      <w:r>
        <w:t>更多相关图书推荐：https://www.jiaokey.com</w:t>
      </w:r>
    </w:p>
    <w:p>
      <w:r>
        <w:t>我是不白吃 其他作品：https://www.jiaokey.com/tag/我是不白吃.html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关键词搜索：https://www.jiaokey.com/tag/漫画大中华美文.html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