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蓝冠噪鹛落石门的传说</w:t>
      </w:r>
    </w:p>
    <w:p>
      <w:r>
        <w:rPr>
          <w:rFonts w:ascii="宋体" w:hAnsi="宋体" w:eastAsia="宋体"/>
          <w:sz w:val="24"/>
        </w:rPr>
        <w:t>任春才主编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蓝冠噪鹛落石门的传说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978-7-5500-5373-1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连环画。本书以江西婺源家喻户晓的民间故事传说为背景，讲述了人们保护蓝冠噪鹛和自然环境的故事。石门村是婺源县的一个自然村，是个美丽而独特的古村，位于乐安河边，青山绿水，风景如画，是饶河源国家湿地公园的中心地带。有了梧桐树，必来凤凰鸟。...</w:t>
      </w:r>
    </w:p>
    <w:p/>
    <w:p>
      <w:r>
        <w:t>本书出售、求购地址：https://www.jiaokey.com/book/detail/96378461.html</w:t>
      </w:r>
    </w:p>
    <w:p>
      <w:r>
        <w:t>更多相关图书推荐：https://www.jiaokey.com</w:t>
      </w:r>
    </w:p>
    <w:p>
      <w:r>
        <w:t>任春才主编 其他作品：https://www.jiaokey.com/tag/任春才主编.html</w:t>
      </w:r>
    </w:p>
    <w:p>
      <w:r>
        <w:t>关键词搜索：https://www.jiaokey.com/tag/蓝冠噪鹛落石门的传说.html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