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漱玉词</w:t>
      </w:r>
    </w:p>
    <w:p>
      <w:r>
        <w:rPr>
          <w:rFonts w:ascii="宋体" w:hAnsi="宋体" w:eastAsia="宋体"/>
          <w:sz w:val="24"/>
        </w:rPr>
        <w:t>李清照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9787541160196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漱玉词》为婉约词派代表、“千古第一才女”李清照的传世之作。所作词，前期多写其悠闲生活，后期多悲叹身世，情调感伤。形式上善用白描手法，自辟途径，语言清丽。该版本，增加了详尽的注释，可以无障碍阅读的同时，体会词的美好意境。同时156张唯美插图，全彩四色印刷，值</w:t>
      </w:r>
    </w:p>
    <w:p/>
    <w:p>
      <w:r>
        <w:t>本书出售、求购地址：https://www.jiaokey.com/book/detail/96378657.html</w:t>
      </w:r>
    </w:p>
    <w:p>
      <w:r>
        <w:t>更多古代至近代作品（~1919年）图书推荐：https://www.jiaokey.com</w:t>
      </w:r>
    </w:p>
    <w:p>
      <w:r>
        <w:t>李清照 其他作品：https://www.jiaokey.com/tag/李清照.html</w:t>
      </w:r>
    </w:p>
    <w:p>
      <w:r>
        <w:t>成都：四川文艺出版公司 出版图书：https://www.jiaokey.com/tag/成都：四川文艺出版公司.html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