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只有新的神咬过爱的苹果　聂鲁达诗集</w:t>
      </w:r>
    </w:p>
    <w:p>
      <w:r>
        <w:rPr>
          <w:rFonts w:ascii="宋体" w:hAnsi="宋体" w:eastAsia="宋体"/>
          <w:sz w:val="24"/>
        </w:rPr>
        <w:t>巴勃鲁·聂鲁达,龚若晴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只有新的神咬过爱的苹果　聂鲁达诗集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巴勃鲁·聂鲁达,龚若晴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9787559488916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二十首情诗和一首绝望的歌》中“我喜欢你是寂静的”已成为脍炙人口的名句，但聂鲁达之所以为聂鲁达，远不止于此。聂鲁达一个人就是一部抒情百科全书。与他的同名好友巴勃罗·毕加索相似，诗人拥有惊人的创造力，一生中不断自我变法，像如此量级的作家，有必要对其作品作整全的呈现，让读者更好地解读与把握。聂鲁达应当是汉语世界里ZUI知名的西语诗人之一，但即使如此，仍有不少作品尚未译介，《燃烧的剑》就是其中的遗珠。这本出版于1970年的诗集，是聂鲁达晚期创作中别开生面的一部。</w:t>
      </w:r>
    </w:p>
    <w:p/>
    <w:p>
      <w:r>
        <w:t>本书出售、求购地址：https://www.jiaokey.com/book/detail/96378680.html</w:t>
      </w:r>
    </w:p>
    <w:p>
      <w:r>
        <w:t>更多美洲文学图书推荐：https://www.jiaokey.com</w:t>
      </w:r>
    </w:p>
    <w:p>
      <w:r>
        <w:t>巴勃鲁·聂鲁达,龚若晴 其他作品：https://www.jiaokey.com/tag/巴勃鲁·聂鲁达,龚若晴.html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关键词搜索：https://www.jiaokey.com/tag/只有新的神咬过爱的苹果　聂鲁达诗集.html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