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飞机电子设备维护  导航通信篇</w:t>
      </w:r>
    </w:p>
    <w:p>
      <w:r>
        <w:rPr>
          <w:rFonts w:ascii="宋体" w:hAnsi="宋体" w:eastAsia="宋体"/>
          <w:sz w:val="24"/>
        </w:rPr>
        <w:t>宋敏,张亚维,齐贝贝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飞机电子设备维护  导航通信篇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宋敏,张亚维,齐贝贝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9787576332001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 xml:space="preserve">航空设备-电子设备-维修-航空导航-导航设备-维修-航空设备-通信设备-维修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电子设备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主要面对高等院校学生需求，突出高等职业教育的特点，坚持“育人为本，德育为先”的原则，采用活页式设计、模块化分类的形式，在内容安排上以民航飞机电子设备的维护作为主要内容，针对不同飞机电子系统，以工作任务为导向的任务驱动、项目引领的教学模式；以模块化项目引导学习任务，将理论知识与实训要求相结合，针对不同专业要求可有所取舍，灵活便利的利用本教材。教材结构合理、条理清晰、内容翔实、图文并茂，方便学习者轻松掌握飞机电子设备维护的原理以及方法。本书可作为高等院校、高职院校航空维修工程、飞机电子设备维修、飞机机电设备维修、飞行器维修等相关专业的教材。</w:t>
      </w:r>
    </w:p>
    <w:p/>
    <w:p>
      <w:r>
        <w:t>本书出售、求购地址：https://www.jiaokey.com/book/detail/96378715.html</w:t>
      </w:r>
    </w:p>
    <w:p>
      <w:r>
        <w:t>更多电子设备图书推荐：https://www.jiaokey.com</w:t>
      </w:r>
    </w:p>
    <w:p>
      <w:r>
        <w:t>宋敏,张亚维,齐贝贝 其他作品：https://www.jiaokey.com/tag/宋敏,张亚维,齐贝贝.html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关键词搜索：https://www.jiaokey.com/tag/航空设备-电子设备-维修-航空导航-导航设备-维修-航空设备-通信设备-维修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