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教育服务贸易精要</w:t>
      </w:r>
    </w:p>
    <w:p>
      <w:r>
        <w:rPr>
          <w:rFonts w:ascii="宋体" w:hAnsi="宋体" w:eastAsia="宋体"/>
          <w:sz w:val="24"/>
        </w:rPr>
        <w:t>朱兴德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教育服务贸易精要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9787576336207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中国教育事业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本书是一本关于教育服务贸易基本理论，基本规则，政策法规，发展现状，国际比较和未来趋势等概括性介绍的通俗读本。内容包括：概念篇；规则篇；政策法规篇；现状篇；比较篇；趋势篇；附录。</w:t>
      </w:r>
    </w:p>
    <w:p/>
    <w:p>
      <w:r>
        <w:t>本书出售、求购地址：https://www.jiaokey.com/book/detail/96378749.html</w:t>
      </w:r>
    </w:p>
    <w:p>
      <w:r>
        <w:t>更多中国教育事业图书推荐：https://www.jiaokey.com</w:t>
      </w:r>
    </w:p>
    <w:p>
      <w:r>
        <w:t>朱兴德 其他作品：https://www.jiaokey.com/tag/朱兴德.html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关键词搜索：https://www.jiaokey.com/tag/教育服务贸易精要.html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