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创新思维与创业管理  第2版</w:t>
      </w:r>
    </w:p>
    <w:p>
      <w:r>
        <w:rPr>
          <w:rFonts w:ascii="宋体" w:hAnsi="宋体" w:eastAsia="宋体"/>
          <w:sz w:val="24"/>
        </w:rPr>
        <w:t>周欢伟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周欢伟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9787576338683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一对青年从认识商业计划书开始创业生涯，通过挖掘商业机会、评估创业团队、整合优势资源、践行商业计划书，最后获得创业成功的完整故事情节为主线，具有灵活性、趣味性、目标性等特点，增加了全书的可读性。既涵盖了创新思维与创业管理的基本理论，又提供了丰富的典型案例。</w:t>
      </w:r>
    </w:p>
    <w:p/>
    <w:p>
      <w:r>
        <w:t>本书出售、求购地址：https://www.jiaokey.com/book/detail/96378840.html</w:t>
      </w:r>
    </w:p>
    <w:p>
      <w:r>
        <w:t>更多学校管理图书推荐：https://www.jiaokey.com</w:t>
      </w:r>
    </w:p>
    <w:p>
      <w:r>
        <w:t>周欢伟 其他作品：https://www.jiaokey.com/tag/周欢伟.html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关键词搜索：https://www.jiaokey.com/tag/创业-企业管理-高等学校-教材.html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