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普通高等教育机械类专业基础课系列教材  工程制图基础及AutoCAD习题集</w:t>
      </w:r>
    </w:p>
    <w:p>
      <w:r>
        <w:rPr>
          <w:rFonts w:ascii="宋体" w:hAnsi="宋体" w:eastAsia="宋体"/>
          <w:sz w:val="24"/>
        </w:rPr>
        <w:t>陈卫华,康永平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普通高等教育机械类专业基础课系列教材  工程制图基础及AutoCAD习题集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陈卫华,康永平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9787576339161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与陈卫华、张兰英主编的《工程制图基础及AutoCAD》教材配套使用的习题集，内容主要包括制图的基本知识与技能、投影基础、立体及立体表面的交线、组合体视图、轴测图、零件的表达方法、标准件和常用件、零件图、装配图和计算机绘图。书中为部分习题配套制作了三维数字化模型，内容新颖，可视化强，注重对学生的空间想象力和构型能力的培养。本书可作为高等院校近机械类和非机械类各专业教材或参考书，也可供相关工程技术人员参考。</w:t>
      </w:r>
    </w:p>
    <w:p/>
    <w:p>
      <w:r>
        <w:t>本书出售、求购地址：https://www.jiaokey.com/book/detail/96378861.html</w:t>
      </w:r>
    </w:p>
    <w:p>
      <w:r>
        <w:t>更多工程制图图书推荐：https://www.jiaokey.com</w:t>
      </w:r>
    </w:p>
    <w:p>
      <w:r>
        <w:t>陈卫华,康永平 其他作品：https://www.jiaokey.com/tag/陈卫华,康永平.html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关键词搜索：https://www.jiaokey.com/tag/普通高等教育机械类专业基础课系列教材  工程制图基础及AutoCAD习题集.html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