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空间碎片研究导论  第2版</w:t>
      </w:r>
    </w:p>
    <w:p>
      <w:r>
        <w:rPr>
          <w:rFonts w:ascii="宋体" w:hAnsi="宋体" w:eastAsia="宋体"/>
          <w:sz w:val="24"/>
        </w:rPr>
        <w:t>张景瑞,李林澄,杨科莹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空间碎片研究导论  第2版</w:t>
            </w:r>
          </w:p>
        </w:tc>
      </w:tr>
      <w:tr>
        <w:tc>
          <w:tcPr>
            <w:tcW w:type="dxa" w:w="4320"/>
          </w:tcPr>
          <w:p>
            <w:r>
              <w:t>作者</w:t>
            </w:r>
          </w:p>
        </w:tc>
        <w:tc>
          <w:tcPr>
            <w:tcW w:type="dxa" w:w="4320"/>
          </w:tcPr>
          <w:p>
            <w:r>
              <w:t>张景瑞,李林澄,杨科莹</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9787576339222</w:t>
            </w:r>
          </w:p>
        </w:tc>
      </w:tr>
      <w:tr>
        <w:tc>
          <w:tcPr>
            <w:tcW w:type="dxa" w:w="4320"/>
          </w:tcPr>
          <w:p>
            <w:r>
              <w:t>出版日期</w:t>
            </w:r>
          </w:p>
        </w:tc>
        <w:tc>
          <w:tcPr>
            <w:tcW w:type="dxa" w:w="4320"/>
          </w:tcPr>
          <w:p>
            <w:r>
              <w:t>2024-07-01</w:t>
            </w:r>
          </w:p>
        </w:tc>
      </w:tr>
      <w:tr>
        <w:tc>
          <w:tcPr>
            <w:tcW w:type="dxa" w:w="4320"/>
          </w:tcPr>
          <w:p>
            <w:r>
              <w:t>页数</w:t>
            </w:r>
          </w:p>
        </w:tc>
        <w:tc>
          <w:tcPr>
            <w:tcW w:type="dxa" w:w="4320"/>
          </w:tcPr>
          <w:p>
            <w:r>
              <w:t>270</w:t>
            </w:r>
          </w:p>
        </w:tc>
      </w:tr>
      <w:tr>
        <w:tc>
          <w:tcPr>
            <w:tcW w:type="dxa" w:w="4320"/>
          </w:tcPr>
          <w:p>
            <w:r>
              <w:t>价格</w:t>
            </w:r>
          </w:p>
        </w:tc>
        <w:tc>
          <w:tcPr>
            <w:tcW w:type="dxa" w:w="4320"/>
          </w:tcPr>
          <w:p>
            <w:r/>
          </w:p>
        </w:tc>
      </w:tr>
      <w:tr>
        <w:tc>
          <w:tcPr>
            <w:tcW w:type="dxa" w:w="4320"/>
          </w:tcPr>
          <w:p>
            <w:r>
              <w:t>关键词</w:t>
            </w:r>
          </w:p>
        </w:tc>
        <w:tc>
          <w:tcPr>
            <w:tcW w:type="dxa" w:w="4320"/>
          </w:tcPr>
          <w:p>
            <w:r>
              <w:t>残骸分析-教材-研究-外层空间</w:t>
            </w:r>
          </w:p>
        </w:tc>
      </w:tr>
      <w:tr>
        <w:tc>
          <w:tcPr>
            <w:tcW w:type="dxa" w:w="4320"/>
          </w:tcPr>
          <w:p>
            <w:r>
              <w:t>分类</w:t>
            </w:r>
          </w:p>
        </w:tc>
        <w:tc>
          <w:tcPr>
            <w:tcW w:type="dxa" w:w="4320"/>
          </w:tcPr>
          <w:p>
            <w:r>
              <w:t>防护、救生技术与设备</w:t>
            </w:r>
          </w:p>
        </w:tc>
      </w:tr>
    </w:tbl>
    <w:p/>
    <w:p>
      <w:pPr>
        <w:pStyle w:val="Heading1"/>
      </w:pPr>
      <w:r>
        <w:t>图书介绍</w:t>
      </w:r>
    </w:p>
    <w:p>
      <w:r>
        <w:t>随着人类航天活动的频繁展开，空间碎片带来的问题和威胁已不容忽视。为全面认识和了解空间碎片，本书从探测，预警，防护和减缓四个方面展开讨论，共分为9个章节内容。在空间碎片探测方面，主要介绍地基和天基的探测技术及设备等内容。在空间碎片预警方面，主要介绍空间碎片环境的建模方法、原理及特点等内容。在空间碎片防护方面，介绍航天器的防护结构和材料，防护任务设计方法等内容，在空间碎片减缓方面主要介绍碎片清除的任务设计和主动清除方法等内容。此外，增加了对空间碎片的相关政策法规、国际合作等内容的介绍。本书适合于航空宇航科学与技术、安全技术及工程等学科的高年级本科生及研究生阅读，也可供从事空间碎片和航天器工程领域研究工作的技术人员参考使用。</w:t>
      </w:r>
    </w:p>
    <w:p/>
    <w:p>
      <w:r>
        <w:t>本书出售、求购地址：https://www.jiaokey.com/book/detail/96378863.html</w:t>
      </w:r>
    </w:p>
    <w:p>
      <w:r>
        <w:t>更多防护、救生技术与设备图书推荐：https://www.jiaokey.com</w:t>
      </w:r>
    </w:p>
    <w:p>
      <w:r>
        <w:t>张景瑞,李林澄,杨科莹 其他作品：https://www.jiaokey.com/tag/张景瑞,李林澄,杨科莹.html</w:t>
      </w:r>
    </w:p>
    <w:p>
      <w:r>
        <w:t>北京：北京理工大学出版社 出版图书：https://www.jiaokey.com/tag/北京：北京理工大学出版社.html</w:t>
      </w:r>
    </w:p>
    <w:p>
      <w:r>
        <w:t>关键词搜索：https://www.jiaokey.com/tag/残骸分析-教材-研究-外层空间.html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