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润心启智树人  课程思政教学设计案例集</w:t>
      </w:r>
    </w:p>
    <w:p>
      <w:r>
        <w:rPr>
          <w:rFonts w:ascii="宋体" w:hAnsi="宋体" w:eastAsia="宋体"/>
          <w:sz w:val="24"/>
        </w:rPr>
        <w:t>贺天柱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润心启智树人  课程思政教学设计案例集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贺天柱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9787576339383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高等职业教育-思想政治教育-教案（教育）-研究-中国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思想政治教育、德育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包含30篇具有职业教育特色课程思政教学设计案例，书中所收每个教学设计案例都基于一门课程，根据课程特点，选择一个章节或知识点，按照一节课50分钟进行教学设计，以恰当的素材、生动的描述、鲜明的见解，多层次、多角度深入浅出地阐述了思政内涵和实施路径，是教师对教书育人理念在认识上的深度理解和高度升华，为课程思政的具体实施提供了充足的理论依据与操作建议，具有很强的实效，对高职院校课程思政建设具有参考意义。</w:t>
      </w:r>
    </w:p>
    <w:p/>
    <w:p>
      <w:r>
        <w:t>本书出售、求购地址：https://www.jiaokey.com/book/detail/96378872.html</w:t>
      </w:r>
    </w:p>
    <w:p>
      <w:r>
        <w:t>更多思想政治教育、德育图书推荐：https://www.jiaokey.com</w:t>
      </w:r>
    </w:p>
    <w:p>
      <w:r>
        <w:t>贺天柱 其他作品：https://www.jiaokey.com/tag/贺天柱.html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关键词搜索：https://www.jiaokey.com/tag/高等职业教育-思想政治教育-教案（教育）-研究-中国.html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