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机器人创意与编程  2  第1册  物体的稳定性</w:t>
      </w:r>
    </w:p>
    <w:p>
      <w:r>
        <w:rPr>
          <w:rFonts w:ascii="宋体" w:hAnsi="宋体" w:eastAsia="宋体"/>
          <w:sz w:val="24"/>
        </w:rPr>
        <w:t>谭立新,刘开新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机器人创意与编程  2  第1册  物体的稳定性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谭立新,刘开新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9787576339840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机器人-程序设计-中小学-教材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本书出售、求购地址：https://www.jiaokey.com/book/detail/96378890.html</w:t>
      </w:r>
    </w:p>
    <w:p>
      <w:r>
        <w:t>更多教材、课本、辅助教材图书推荐：https://www.jiaokey.com</w:t>
      </w:r>
    </w:p>
    <w:p>
      <w:r>
        <w:t>谭立新,刘开新 其他作品：https://www.jiaokey.com/tag/谭立新,刘开新.html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关键词搜索：https://www.jiaokey.com/tag/机器人-程序设计-中小学-教材.html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