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战术导弹制导与控制部件</w:t>
      </w:r>
    </w:p>
    <w:p>
      <w:r>
        <w:rPr>
          <w:rFonts w:ascii="宋体" w:hAnsi="宋体" w:eastAsia="宋体"/>
          <w:sz w:val="24"/>
        </w:rPr>
        <w:t>王江,范世鹏,林德福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战术导弹制导与控制部件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王江,范世鹏,林德福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9787576340389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战术导弹-导弹制导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非洲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围绕战术导弹的制导与控制部件，主要内容包括目前战术导弹常用的惯性器件，导航系统，地磁传感器，激光、雷达和红外等多种导引头，执行机构等部件的类型、工作原理、设计与典型结构，并列出了各类部件的发展历程、工作原理和主要性能指标。阐述了惯性、地磁和组合导航的相关基础理论，介绍了对关键器件进行验证的半实物仿真技术原理。结合作者的科研经历，给出了激光制导炮弹的半实物仿真系统与验证手段。本书内容系统、严谨，注重理论与工程实践相结合。本书可供从事飞行器制导、控制理论与应用研究的科研人员和工程技术人员参考，也可作为飞行器设计专业的本科生教材，对航空宇航科学与技术等专业的研究生课程学习也有较大的帮助。</w:t>
      </w:r>
    </w:p>
    <w:p/>
    <w:p>
      <w:r>
        <w:t>本书出售、求购地址：https://www.jiaokey.com/book/detail/96378913.html</w:t>
      </w:r>
    </w:p>
    <w:p>
      <w:r>
        <w:t>更多非洲图书推荐：https://www.jiaokey.com</w:t>
      </w:r>
    </w:p>
    <w:p>
      <w:r>
        <w:t>王江,范世鹏,林德福 其他作品：https://www.jiaokey.com/tag/王江,范世鹏,林德福.html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关键词搜索：https://www.jiaokey.com/tag/战术导弹-导弹制导.html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