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宋爱全,张淼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宋爱全,张淼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吸取了近年体育学科的研究成果，系统地介绍了体育的基础理论与实践运用。全书共分为13个项目，主要内容包括高职体育教育、高职学生体质与健康测定、体育锻炼与运动损伤、田径运动、足球运动、篮球运动、排球运动、乒乓球运动、羽毛球运动、网球运动、游泳、武术与跆拳道、户外与休闲运动。本书可作为高等院校各专业公共体育课程的教材，也可作为相关专业人员和广大体育爱好者的学习参考用书。</w:t>
      </w:r>
    </w:p>
    <w:p/>
    <w:p>
      <w:r>
        <w:t>本书出售、求购地址：https://www.jiaokey.com/book/detail/96378917.html</w:t>
      </w:r>
    </w:p>
    <w:p>
      <w:r>
        <w:t>更多体育教育图书推荐：https://www.jiaokey.com</w:t>
      </w:r>
    </w:p>
    <w:p>
      <w:r>
        <w:t>宋爱全,张淼 其他作品：https://www.jiaokey.com/tag/宋爱全,张淼.html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