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活页式教材  企业运营岗前技能训练</w:t>
      </w:r>
    </w:p>
    <w:p>
      <w:r>
        <w:rPr>
          <w:rFonts w:ascii="宋体" w:hAnsi="宋体" w:eastAsia="宋体"/>
          <w:sz w:val="24"/>
        </w:rPr>
        <w:t>薛欣迪,郗敬华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活页式教材  企业运营岗前技能训练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薛欣迪,郗敬华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9787576340884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企业管理-运营管理-岗位培训-教材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企业生产管理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服务基础知识、食品安全管理、损耗管理、特许经营体系的建立与运营、特许经营与加盟创业、新媒体营销与管理六部分，内容包括：员工着装规范；微笑礼让顾客；服务话术标准；规范服务行为；树立食品安全意识；食品安全环境控制；食品安全设备卫生控制；食品安全人员卫生控制等。</w:t>
      </w:r>
    </w:p>
    <w:p/>
    <w:p>
      <w:r>
        <w:t>本书出售、求购地址：https://www.jiaokey.com/book/detail/96378936.html</w:t>
      </w:r>
    </w:p>
    <w:p>
      <w:r>
        <w:t>更多企业生产管理图书推荐：https://www.jiaokey.com</w:t>
      </w:r>
    </w:p>
    <w:p>
      <w:r>
        <w:t>薛欣迪,郗敬华 其他作品：https://www.jiaokey.com/tag/薛欣迪,郗敬华.html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关键词搜索：https://www.jiaokey.com/tag/企业管理-运营管理-岗位培训-教材.html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