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第3版</w:t>
      </w:r>
    </w:p>
    <w:p>
      <w:r>
        <w:rPr>
          <w:rFonts w:ascii="宋体" w:hAnsi="宋体" w:eastAsia="宋体"/>
          <w:sz w:val="24"/>
        </w:rPr>
        <w:t>仇兆波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9787576341584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12个项目，内容包括：经济法总论、个人独资企业法、合伙企业法、公司法、外商投资法、破产法、民法典·合同、商标法和专利法、反不正当竞争法与反垄断法、产品质量法、消费者权益保护法、经济纠纷的解决。</w:t>
      </w:r>
    </w:p>
    <w:p/>
    <w:p>
      <w:r>
        <w:t>本书出售、求购地址：https://www.jiaokey.com/book/detail/96378967.html</w:t>
      </w:r>
    </w:p>
    <w:p>
      <w:r>
        <w:t>更多经济法图书推荐：https://www.jiaokey.com</w:t>
      </w:r>
    </w:p>
    <w:p>
      <w:r>
        <w:t>仇兆波 其他作品：https://www.jiaokey.com/tag/仇兆波.html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