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书法艺术教程</w:t>
      </w:r>
    </w:p>
    <w:p>
      <w:r>
        <w:rPr>
          <w:rFonts w:ascii="宋体" w:hAnsi="宋体" w:eastAsia="宋体"/>
          <w:sz w:val="24"/>
        </w:rPr>
        <w:t>冷宣强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冷宣强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9787576341713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由上篇、下篇和附录三部分组成。上篇毛笔书法从书法基础理论、书法技法、书法鉴赏三方面着眼，重点讲授书法技法，同时兼顾书法基础理论、书法鉴赏的教学。在下篇中，编者一方面针对硬笔书法实用性较强的特点；另一方面则根据个人的临池体会和教学心得，参考古今著作，重点讲授从毛笔书法理论中继承下来的，可以为硬笔书法所用的基础知识和学习方法，使学生明确该练什么具体怎么练等。本书附录《历代碑帖赏析》部分，以各个朝代著名碑帖赏析为点，以书法发展史为线，以教育对象（高校本专科学生）为面进行精心编排和讲解，使学书者能准确把握中国书法发展的脉络，了解中国历代著名书家及其代表作品，激发学习中华优秀传统文化-书法的兴趣。</w:t>
      </w:r>
    </w:p>
    <w:p/>
    <w:p>
      <w:r>
        <w:t>本书出售、求购地址：https://www.jiaokey.com/book/detail/96378971.html</w:t>
      </w:r>
    </w:p>
    <w:p>
      <w:r>
        <w:t>更多书法图书推荐：https://www.jiaokey.com</w:t>
      </w:r>
    </w:p>
    <w:p>
      <w:r>
        <w:t>冷宣强 其他作品：https://www.jiaokey.com/tag/冷宣强.html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关键词搜索：https://www.jiaokey.com/tag/书法艺术教程.html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