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张艳萍,贾丽红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张艳萍,贾丽红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9787576341836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本书的主要内容包括基础知识、极限与连续、导数及其应用、积分及其应用、微分方程、控制系统的数学模型-拉普拉斯变换及其应用。</w:t>
      </w:r>
    </w:p>
    <w:p/>
    <w:p>
      <w:r>
        <w:t>本书出售、求购地址：https://www.jiaokey.com/book/detail/96378978.html</w:t>
      </w:r>
    </w:p>
    <w:p>
      <w:r>
        <w:t>更多高等数学图书推荐：https://www.jiaokey.com</w:t>
      </w:r>
    </w:p>
    <w:p>
      <w:r>
        <w:t>张艳萍,贾丽红 其他作品：https://www.jiaokey.com/tag/张艳萍,贾丽红.html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