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岳荣,董润峰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岳荣,董润峰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9787576341973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体育课程是高等教育的重要组成部分，担负着增强学生体质、促进学生身心全面发展的重任。本书以体育教学为基本思想，将体育知识、运动技能融为一体，与高校的体育课相结合，成为一套能运用到实际体育教学中的理论体系，为高校体育教学服务。本书共分9篇。主要介绍大学体育的相关知识，高职院校学生喜爱的运动项目与健身方法，包括一些新的休闲体育项目。本书可作为高等职业院校、高等专科院校、成人高校、中专学校等的大学体育教材，也可供相关人员学习参考。</w:t>
      </w:r>
    </w:p>
    <w:p/>
    <w:p>
      <w:r>
        <w:t>本书出售、求购地址：https://www.jiaokey.com/book/detail/96378987.html</w:t>
      </w:r>
    </w:p>
    <w:p>
      <w:r>
        <w:t>更多体育教育图书推荐：https://www.jiaokey.com</w:t>
      </w:r>
    </w:p>
    <w:p>
      <w:r>
        <w:t>岳荣,董润峰 其他作品：https://www.jiaokey.com/tag/岳荣,董润峰.html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