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实践篇</w:t>
      </w:r>
    </w:p>
    <w:p>
      <w:r>
        <w:rPr>
          <w:rFonts w:ascii="宋体" w:hAnsi="宋体" w:eastAsia="宋体"/>
          <w:sz w:val="24"/>
        </w:rPr>
        <w:t>翟秀军,董媛,刘富星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翟秀军,董媛,刘富星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9787576344806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的编写坚持以心理健康培育为核心，同时兼备德育、智育、体育、美育、劳育功能。在不断提高大学生心理健康水平的同时，凝聚人心、完善人格、开发智力、培育人才。本教材融入“项目式”教学理念，在每个项目设置了“知识导图”和“案例导入”在章节内设有“知识链接”“案例分析”；章节结束后设有“课堂活动”“心理测试”“思考与练习”等模块，增加了本书的趣味性和可读性。通过丰富多彩的训练活动帮助学生有效提升心理调适能力，培养其分析问题、解决问题的能力。</w:t>
      </w:r>
    </w:p>
    <w:p/>
    <w:p>
      <w:r>
        <w:t>本书出售、求购地址：https://www.jiaokey.com/book/detail/96379099.html</w:t>
      </w:r>
    </w:p>
    <w:p>
      <w:r>
        <w:t>更多学生心理学图书推荐：https://www.jiaokey.com</w:t>
      </w:r>
    </w:p>
    <w:p>
      <w:r>
        <w:t>翟秀军,董媛,刘富星 其他作品：https://www.jiaokey.com/tag/翟秀军,董媛,刘富星.html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关键词搜索：https://www.jiaokey.com/tag/大学生心理健康教育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