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基于DoDAF方法的智能化体系架构设计技术</w:t>
      </w:r>
    </w:p>
    <w:p>
      <w:r>
        <w:rPr>
          <w:rFonts w:ascii="宋体" w:hAnsi="宋体" w:eastAsia="宋体"/>
          <w:sz w:val="24"/>
        </w:rPr>
        <w:t>肖刚,胡健伟,李元平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基于DoDAF方法的智能化体系架构设计技术</w:t>
            </w:r>
          </w:p>
        </w:tc>
      </w:tr>
      <w:tr>
        <w:tc>
          <w:tcPr>
            <w:tcW w:type="dxa" w:w="4320"/>
          </w:tcPr>
          <w:p>
            <w:r>
              <w:t>作者</w:t>
            </w:r>
          </w:p>
        </w:tc>
        <w:tc>
          <w:tcPr>
            <w:tcW w:type="dxa" w:w="4320"/>
          </w:tcPr>
          <w:p>
            <w:r>
              <w:t>肖刚,胡健伟,李元平</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9787576344936</w:t>
            </w:r>
          </w:p>
        </w:tc>
      </w:tr>
      <w:tr>
        <w:tc>
          <w:tcPr>
            <w:tcW w:type="dxa" w:w="4320"/>
          </w:tcPr>
          <w:p>
            <w:r>
              <w:t>出版日期</w:t>
            </w:r>
          </w:p>
        </w:tc>
        <w:tc>
          <w:tcPr>
            <w:tcW w:type="dxa" w:w="4320"/>
          </w:tcPr>
          <w:p>
            <w:r>
              <w:t>2024-09-01</w:t>
            </w:r>
          </w:p>
        </w:tc>
      </w:tr>
      <w:tr>
        <w:tc>
          <w:tcPr>
            <w:tcW w:type="dxa" w:w="4320"/>
          </w:tcPr>
          <w:p>
            <w:r>
              <w:t>页数</w:t>
            </w:r>
          </w:p>
        </w:tc>
        <w:tc>
          <w:tcPr>
            <w:tcW w:type="dxa" w:w="4320"/>
          </w:tcPr>
          <w:p>
            <w:r>
              <w:t>208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系统工程</w:t>
            </w:r>
          </w:p>
        </w:tc>
      </w:tr>
    </w:tbl>
    <w:p/>
    <w:p>
      <w:pPr>
        <w:pStyle w:val="Heading1"/>
      </w:pPr>
      <w:r>
        <w:t>图书介绍</w:t>
      </w:r>
    </w:p>
    <w:p>
      <w:r>
        <w:t>本书阐述了一种基于DoDAF方法的智能化体系架构设计技术的理论、方法和应用，该技术通过在标准的DoDAF2.0基础上，引入基于可变性的智能设计方法扩充原有视角设计，并扩展定义新的智能视角，以满足智能化体系架构设计的动态自适应设计需求。本书介绍了智能化体系架构设计框架、设计流程、设计技术和设计验证，详细阐述了智能化体系架构设计产品，并结合实际应用介绍了智能化体系架构设计工具与案例，为读者的实践工作提供指导。这些内容反映了作者团队在智能化体系设计技术领域的最新研究成果，是团队多年从事体系设计技术研究的结晶。</w:t>
      </w:r>
    </w:p>
    <w:p/>
    <w:p>
      <w:r>
        <w:t>本书出售、求购地址：https://www.jiaokey.com/book/detail/96379101.html</w:t>
      </w:r>
    </w:p>
    <w:p>
      <w:r>
        <w:t>更多系统工程图书推荐：https://www.jiaokey.com</w:t>
      </w:r>
    </w:p>
    <w:p>
      <w:r>
        <w:t>肖刚,胡健伟,李元平 其他作品：https://www.jiaokey.com/tag/肖刚,胡健伟,李元平.html</w:t>
      </w:r>
    </w:p>
    <w:p>
      <w:r>
        <w:t>北京：北京理工大学出版社 出版图书：https://www.jiaokey.com/tag/北京：北京理工大学出版社.html</w:t>
      </w:r>
    </w:p>
    <w:p>
      <w:r>
        <w:t>关键词搜索：https://www.jiaokey.com/tag/基于DoDAF方法的智能化体系架构设计技术.html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