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有机化学实验</w:t>
      </w:r>
    </w:p>
    <w:p>
      <w:r>
        <w:rPr>
          <w:rFonts w:ascii="宋体" w:hAnsi="宋体" w:eastAsia="宋体"/>
          <w:sz w:val="24"/>
        </w:rPr>
        <w:t>熊万明,聂旭亮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熊万明,聂旭亮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9787576346794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有机化学-化学实验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试验方法与试验设备</w:t>
            </w:r>
          </w:p>
        </w:tc>
      </w:tr>
    </w:tbl>
    <w:p/>
    <w:p>
      <w:pPr>
        <w:pStyle w:val="Heading1"/>
      </w:pPr>
      <w:r>
        <w:t>图书介绍</w:t>
      </w:r>
    </w:p>
    <w:p>
      <w:r>
        <w:t>有机化学实验是有机化学教学的一个重要组成部分，对有机化学的发展起着至关重要的作用。近年来，有机化学实验课程建设正向着立体化、科学化、规范化的方向发展，实验内容选编也需要更加科学。正是秉承这样的理念，本书从基础知识及实验、天然产物提取、化合物制备三方面入手，精选50多个实验，形成8个版块，按照一定的逻辑关系排列，以期取得较好的教学效果。本书适合本科院校（尤其适合农业本科院校）的应用化学、材料化学、化学工程与工艺、环境工程、药学化学相关专业作为教材教学使用，也可供相关工程技术人员和研究人员参考。</w:t>
      </w:r>
    </w:p>
    <w:p/>
    <w:p>
      <w:r>
        <w:t>本书出售、求购地址：https://www.jiaokey.com/book/detail/96379163.html</w:t>
      </w:r>
    </w:p>
    <w:p>
      <w:r>
        <w:t>更多试验方法与试验设备图书推荐：https://www.jiaokey.com</w:t>
      </w:r>
    </w:p>
    <w:p>
      <w:r>
        <w:t>熊万明,聂旭亮 其他作品：https://www.jiaokey.com/tag/熊万明,聂旭亮.html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关键词搜索：https://www.jiaokey.com/tag/有机化学-化学实验.html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