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供应链数字化运输</w:t>
      </w:r>
    </w:p>
    <w:p>
      <w:r>
        <w:rPr>
          <w:rFonts w:ascii="宋体" w:hAnsi="宋体" w:eastAsia="宋体"/>
          <w:sz w:val="24"/>
        </w:rPr>
        <w:t>王艳丽,范崩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供应链数字化运输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王艳丽,范崩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9787576346930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物资流通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贯彻党的二十大精神，落实立德树人根本任务，以供应链数字化运输岗位技能培养为目标，以供应链数字化运输6种服务类型为场景，构建出6个项目20个任务。每个项目作为一个独立的单元模块，紧密对接岗位能力和工作任务，基于OBE教育理念和工学结合思路，融入企业真实的业务场景和运营流程，构建出以任务为贯穿的能力导向模块化课程内容，每个项目让学生完成一类运输服务组织的全流程训练。本教材既可作为高等教育供应链运营、现代物流管理、快递运营管理专业及其相关专业的教学用书，又可作为从事供应链管理、快递物流工作技术和管理人员的培训教材。</w:t>
      </w:r>
    </w:p>
    <w:p/>
    <w:p>
      <w:r>
        <w:t>本书出售、求购地址：https://www.jiaokey.com/book/detail/96379172.html</w:t>
      </w:r>
    </w:p>
    <w:p>
      <w:r>
        <w:t>更多物资流通图书推荐：https://www.jiaokey.com</w:t>
      </w:r>
    </w:p>
    <w:p>
      <w:r>
        <w:t>王艳丽,范崩 其他作品：https://www.jiaokey.com/tag/王艳丽,范崩.html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关键词搜索：https://www.jiaokey.com/tag/供应链数字化运输.html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